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50D2" w14:textId="77777777" w:rsidR="0087758F" w:rsidRDefault="0087758F" w:rsidP="00C55118">
      <w:pPr>
        <w:pStyle w:val="Antrat1"/>
        <w:jc w:val="center"/>
        <w:rPr>
          <w:rFonts w:ascii="Times New Roman" w:hAnsi="Times New Roman" w:cs="Times New Roman"/>
          <w:sz w:val="24"/>
          <w:szCs w:val="24"/>
        </w:rPr>
      </w:pPr>
      <w:r w:rsidRPr="0087758F">
        <w:rPr>
          <w:rFonts w:ascii="Times New Roman" w:hAnsi="Times New Roman" w:cs="Times New Roman"/>
          <w:sz w:val="24"/>
          <w:szCs w:val="24"/>
        </w:rPr>
        <w:t xml:space="preserve">BĮ KLAIPĖDOS MIESTO LENGVOSIOS ATLETIKOS MOKYKLOS </w:t>
      </w:r>
      <w:proofErr w:type="gramStart"/>
      <w:r w:rsidRPr="0087758F">
        <w:rPr>
          <w:rFonts w:ascii="Times New Roman" w:hAnsi="Times New Roman" w:cs="Times New Roman"/>
          <w:sz w:val="24"/>
          <w:szCs w:val="24"/>
        </w:rPr>
        <w:t xml:space="preserve">KANDIDATO </w:t>
      </w:r>
      <w:r w:rsidR="00663B1A" w:rsidRPr="0087758F">
        <w:rPr>
          <w:rFonts w:ascii="Times New Roman" w:hAnsi="Times New Roman" w:cs="Times New Roman"/>
          <w:sz w:val="24"/>
          <w:szCs w:val="24"/>
        </w:rPr>
        <w:t xml:space="preserve"> Į</w:t>
      </w:r>
      <w:proofErr w:type="gramEnd"/>
      <w:r w:rsidR="00663B1A" w:rsidRPr="0087758F">
        <w:rPr>
          <w:rFonts w:ascii="Times New Roman" w:hAnsi="Times New Roman" w:cs="Times New Roman"/>
          <w:sz w:val="24"/>
          <w:szCs w:val="24"/>
        </w:rPr>
        <w:t xml:space="preserve"> MOKYKLOS TARYBĄ</w:t>
      </w:r>
      <w:r w:rsidRPr="0087758F">
        <w:rPr>
          <w:rFonts w:ascii="Times New Roman" w:hAnsi="Times New Roman" w:cs="Times New Roman"/>
          <w:sz w:val="24"/>
          <w:szCs w:val="24"/>
        </w:rPr>
        <w:t xml:space="preserve"> ANKETA</w:t>
      </w:r>
    </w:p>
    <w:p w14:paraId="7F4949C0" w14:textId="77777777" w:rsidR="003C0127" w:rsidRPr="003C0127" w:rsidRDefault="003C0127" w:rsidP="003C012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7758F" w:rsidRPr="0087758F" w14:paraId="725E288A" w14:textId="77777777" w:rsidTr="0087758F">
        <w:trPr>
          <w:trHeight w:val="258"/>
        </w:trPr>
        <w:tc>
          <w:tcPr>
            <w:tcW w:w="4428" w:type="dxa"/>
          </w:tcPr>
          <w:p w14:paraId="3C3543DC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  <w:proofErr w:type="spellEnd"/>
          </w:p>
          <w:p w14:paraId="627911E8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9B0E56B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8F" w:rsidRPr="0029714E" w14:paraId="6D7A80DD" w14:textId="77777777" w:rsidTr="0087758F">
        <w:trPr>
          <w:trHeight w:val="258"/>
        </w:trPr>
        <w:tc>
          <w:tcPr>
            <w:tcW w:w="4428" w:type="dxa"/>
          </w:tcPr>
          <w:p w14:paraId="21461AD7" w14:textId="77777777" w:rsidR="0087758F" w:rsidRPr="0029714E" w:rsidRDefault="005E4CA0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971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Gimimo data, </w:t>
            </w:r>
            <w:r w:rsidR="0087758F" w:rsidRPr="002971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Amžius  (pildo tik sportininkas)</w:t>
            </w:r>
          </w:p>
          <w:p w14:paraId="19806261" w14:textId="77777777" w:rsidR="0087758F" w:rsidRPr="0029714E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428" w:type="dxa"/>
          </w:tcPr>
          <w:p w14:paraId="6D4AE685" w14:textId="77777777" w:rsidR="0087758F" w:rsidRPr="0029714E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7758F" w:rsidRPr="0087758F" w14:paraId="0690FFC7" w14:textId="77777777" w:rsidTr="00400BED">
        <w:trPr>
          <w:trHeight w:val="635"/>
        </w:trPr>
        <w:tc>
          <w:tcPr>
            <w:tcW w:w="4428" w:type="dxa"/>
          </w:tcPr>
          <w:p w14:paraId="0FAE8491" w14:textId="77777777" w:rsidR="0087758F" w:rsidRPr="0087758F" w:rsidRDefault="00400BED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numeris</w:t>
            </w:r>
            <w:proofErr w:type="spellEnd"/>
          </w:p>
        </w:tc>
        <w:tc>
          <w:tcPr>
            <w:tcW w:w="4428" w:type="dxa"/>
          </w:tcPr>
          <w:p w14:paraId="35205FE8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07B8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8F" w:rsidRPr="0087758F" w14:paraId="5190C96B" w14:textId="77777777" w:rsidTr="0087758F">
        <w:trPr>
          <w:trHeight w:val="258"/>
        </w:trPr>
        <w:tc>
          <w:tcPr>
            <w:tcW w:w="4428" w:type="dxa"/>
          </w:tcPr>
          <w:p w14:paraId="03B13848" w14:textId="77777777" w:rsid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400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0BED">
              <w:rPr>
                <w:rFonts w:ascii="Times New Roman" w:hAnsi="Times New Roman" w:cs="Times New Roman"/>
                <w:sz w:val="24"/>
                <w:szCs w:val="24"/>
              </w:rPr>
              <w:t>Paštas</w:t>
            </w:r>
            <w:proofErr w:type="spellEnd"/>
          </w:p>
          <w:p w14:paraId="40C8E478" w14:textId="77777777" w:rsidR="00400BED" w:rsidRPr="0087758F" w:rsidRDefault="00400BED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5F19FEA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8F" w:rsidRPr="0087758F" w14:paraId="3F949B02" w14:textId="77777777" w:rsidTr="0087758F">
        <w:trPr>
          <w:trHeight w:val="258"/>
        </w:trPr>
        <w:tc>
          <w:tcPr>
            <w:tcW w:w="4428" w:type="dxa"/>
          </w:tcPr>
          <w:p w14:paraId="3A8BFFFD" w14:textId="77777777" w:rsidR="00400BED" w:rsidRPr="0087758F" w:rsidRDefault="00400BED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Trumpas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prisistatymas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kodėl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 xml:space="preserve"> norite </w:t>
            </w: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taryboje</w:t>
            </w:r>
            <w:proofErr w:type="spellEnd"/>
            <w:r w:rsidRPr="00877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E858E4" w14:textId="77777777" w:rsid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DD5A" w14:textId="77777777" w:rsidR="00400BED" w:rsidRDefault="00400BED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673D9" w14:textId="77777777" w:rsidR="00400BED" w:rsidRPr="0087758F" w:rsidRDefault="00400BED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47D6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42BCE43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8F" w:rsidRPr="0087758F" w14:paraId="470AD6C0" w14:textId="77777777" w:rsidTr="0087758F">
        <w:trPr>
          <w:trHeight w:val="258"/>
        </w:trPr>
        <w:tc>
          <w:tcPr>
            <w:tcW w:w="4428" w:type="dxa"/>
          </w:tcPr>
          <w:p w14:paraId="430B7E2F" w14:textId="77777777" w:rsidR="0087758F" w:rsidRPr="0087758F" w:rsidRDefault="00400BED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data</w:t>
            </w:r>
          </w:p>
          <w:p w14:paraId="2AF49E7A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5707A27" w14:textId="77777777" w:rsidR="0087758F" w:rsidRPr="0087758F" w:rsidRDefault="0087758F" w:rsidP="0066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D6084" w14:textId="77777777" w:rsidR="00130045" w:rsidRPr="0004768A" w:rsidRDefault="00400BED" w:rsidP="00663B1A">
      <w:pPr>
        <w:jc w:val="both"/>
        <w:rPr>
          <w:rFonts w:ascii="Times New Roman" w:hAnsi="Times New Roman" w:cs="Times New Roman"/>
          <w:sz w:val="20"/>
          <w:szCs w:val="20"/>
        </w:rPr>
      </w:pPr>
      <w:r w:rsidRPr="0004768A">
        <w:rPr>
          <w:rFonts w:ascii="Times New Roman" w:hAnsi="Times New Roman" w:cs="Times New Roman"/>
          <w:sz w:val="20"/>
          <w:szCs w:val="20"/>
        </w:rPr>
        <w:t>(*</w:t>
      </w:r>
      <w:proofErr w:type="spellStart"/>
      <w:r w:rsidRPr="0004768A">
        <w:rPr>
          <w:rFonts w:ascii="Times New Roman" w:hAnsi="Times New Roman" w:cs="Times New Roman"/>
          <w:sz w:val="20"/>
          <w:szCs w:val="20"/>
        </w:rPr>
        <w:t>Užpildytą</w:t>
      </w:r>
      <w:proofErr w:type="spellEnd"/>
      <w:r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68A">
        <w:rPr>
          <w:rFonts w:ascii="Times New Roman" w:hAnsi="Times New Roman" w:cs="Times New Roman"/>
          <w:sz w:val="20"/>
          <w:szCs w:val="20"/>
        </w:rPr>
        <w:t>anketą</w:t>
      </w:r>
      <w:proofErr w:type="spellEnd"/>
      <w:r w:rsid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768A">
        <w:rPr>
          <w:rFonts w:ascii="Times New Roman" w:hAnsi="Times New Roman" w:cs="Times New Roman"/>
          <w:sz w:val="20"/>
          <w:szCs w:val="20"/>
        </w:rPr>
        <w:t>atsiųskite</w:t>
      </w:r>
      <w:proofErr w:type="spellEnd"/>
      <w:r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768A">
        <w:rPr>
          <w:rFonts w:ascii="Times New Roman" w:hAnsi="Times New Roman" w:cs="Times New Roman"/>
          <w:sz w:val="20"/>
          <w:szCs w:val="20"/>
        </w:rPr>
        <w:t>el.paštu</w:t>
      </w:r>
      <w:proofErr w:type="spellEnd"/>
      <w:r w:rsidR="0004768A"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68A" w:rsidRPr="0004768A">
        <w:rPr>
          <w:rFonts w:ascii="Times New Roman" w:hAnsi="Times New Roman" w:cs="Times New Roman"/>
          <w:sz w:val="20"/>
          <w:szCs w:val="20"/>
        </w:rPr>
        <w:t>giedre.fasci@klaipedoslam.lt</w:t>
      </w:r>
      <w:proofErr w:type="spellEnd"/>
      <w:r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68A" w:rsidRPr="0004768A">
        <w:rPr>
          <w:rFonts w:ascii="Times New Roman" w:hAnsi="Times New Roman" w:cs="Times New Roman"/>
          <w:sz w:val="20"/>
          <w:szCs w:val="20"/>
        </w:rPr>
        <w:t>arba</w:t>
      </w:r>
      <w:proofErr w:type="spellEnd"/>
      <w:r w:rsidR="0004768A"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68A" w:rsidRPr="0004768A">
        <w:rPr>
          <w:rFonts w:ascii="Times New Roman" w:hAnsi="Times New Roman" w:cs="Times New Roman"/>
          <w:sz w:val="20"/>
          <w:szCs w:val="20"/>
        </w:rPr>
        <w:t>pateikite</w:t>
      </w:r>
      <w:proofErr w:type="spellEnd"/>
      <w:r w:rsidR="0004768A"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68A" w:rsidRPr="0004768A">
        <w:rPr>
          <w:rFonts w:ascii="Times New Roman" w:hAnsi="Times New Roman" w:cs="Times New Roman"/>
          <w:sz w:val="20"/>
          <w:szCs w:val="20"/>
        </w:rPr>
        <w:t>susirinkimo</w:t>
      </w:r>
      <w:proofErr w:type="spellEnd"/>
      <w:r w:rsidR="0004768A" w:rsidRPr="000476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768A" w:rsidRPr="0004768A">
        <w:rPr>
          <w:rFonts w:ascii="Times New Roman" w:hAnsi="Times New Roman" w:cs="Times New Roman"/>
          <w:sz w:val="20"/>
          <w:szCs w:val="20"/>
        </w:rPr>
        <w:t>dieną</w:t>
      </w:r>
      <w:proofErr w:type="spellEnd"/>
      <w:r w:rsidR="0004768A">
        <w:rPr>
          <w:rFonts w:ascii="Times New Roman" w:hAnsi="Times New Roman" w:cs="Times New Roman"/>
          <w:sz w:val="20"/>
          <w:szCs w:val="20"/>
        </w:rPr>
        <w:t>)</w:t>
      </w:r>
    </w:p>
    <w:p w14:paraId="0437AED8" w14:textId="28F3B680" w:rsidR="00130045" w:rsidRPr="0087758F" w:rsidRDefault="00130045" w:rsidP="00663B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0045" w:rsidRPr="0087758F" w:rsidSect="00C55118">
      <w:pgSz w:w="12240" w:h="15840"/>
      <w:pgMar w:top="284" w:right="333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679872">
    <w:abstractNumId w:val="8"/>
  </w:num>
  <w:num w:numId="2" w16cid:durableId="240064822">
    <w:abstractNumId w:val="6"/>
  </w:num>
  <w:num w:numId="3" w16cid:durableId="1785464462">
    <w:abstractNumId w:val="5"/>
  </w:num>
  <w:num w:numId="4" w16cid:durableId="1819374898">
    <w:abstractNumId w:val="4"/>
  </w:num>
  <w:num w:numId="5" w16cid:durableId="2000032456">
    <w:abstractNumId w:val="7"/>
  </w:num>
  <w:num w:numId="6" w16cid:durableId="1405369495">
    <w:abstractNumId w:val="3"/>
  </w:num>
  <w:num w:numId="7" w16cid:durableId="442192387">
    <w:abstractNumId w:val="2"/>
  </w:num>
  <w:num w:numId="8" w16cid:durableId="2120754923">
    <w:abstractNumId w:val="1"/>
  </w:num>
  <w:num w:numId="9" w16cid:durableId="196118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68A"/>
    <w:rsid w:val="0006063C"/>
    <w:rsid w:val="00130045"/>
    <w:rsid w:val="0015074B"/>
    <w:rsid w:val="0029639D"/>
    <w:rsid w:val="0029714E"/>
    <w:rsid w:val="00326F90"/>
    <w:rsid w:val="00342957"/>
    <w:rsid w:val="003C0127"/>
    <w:rsid w:val="00400BED"/>
    <w:rsid w:val="005E4CA0"/>
    <w:rsid w:val="00663B1A"/>
    <w:rsid w:val="0087758F"/>
    <w:rsid w:val="008908CF"/>
    <w:rsid w:val="00AA1D8D"/>
    <w:rsid w:val="00B47730"/>
    <w:rsid w:val="00BC12AC"/>
    <w:rsid w:val="00C5511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2CC4F"/>
  <w14:defaultImageDpi w14:val="300"/>
  <w15:docId w15:val="{D03CCC62-FD6C-4760-8260-B25D4BD6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saitas">
    <w:name w:val="Hyperlink"/>
    <w:basedOn w:val="Numatytasispastraiposriftas"/>
    <w:uiPriority w:val="99"/>
    <w:unhideWhenUsed/>
    <w:rsid w:val="00047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0790F-D954-4790-8177-CFDFE532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Dovilė Užkuraitienė</cp:lastModifiedBy>
  <cp:revision>3</cp:revision>
  <dcterms:created xsi:type="dcterms:W3CDTF">2025-05-09T08:30:00Z</dcterms:created>
  <dcterms:modified xsi:type="dcterms:W3CDTF">2025-05-09T08:30:00Z</dcterms:modified>
  <cp:category/>
</cp:coreProperties>
</file>